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Thing    </w:t>
      </w:r>
      <w:r>
        <w:t xml:space="preserve">   Thanos    </w:t>
      </w:r>
      <w:r>
        <w:t xml:space="preserve">   Wolverine    </w:t>
      </w:r>
      <w:r>
        <w:t xml:space="preserve">   Spiderman    </w:t>
      </w:r>
      <w:r>
        <w:t xml:space="preserve">   Deadpool    </w:t>
      </w:r>
      <w:r>
        <w:t xml:space="preserve">   Falcon    </w:t>
      </w:r>
      <w:r>
        <w:t xml:space="preserve">   NickFury    </w:t>
      </w:r>
      <w:r>
        <w:t xml:space="preserve">   Punisher    </w:t>
      </w:r>
      <w:r>
        <w:t xml:space="preserve">   Antman    </w:t>
      </w:r>
      <w:r>
        <w:t xml:space="preserve">   Doom    </w:t>
      </w:r>
      <w:r>
        <w:t xml:space="preserve">   Venom    </w:t>
      </w:r>
      <w:r>
        <w:t xml:space="preserve">   Groot    </w:t>
      </w:r>
      <w:r>
        <w:t xml:space="preserve">   Loki    </w:t>
      </w:r>
      <w:r>
        <w:t xml:space="preserve">   Thor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2021-10-11T11:49:13Z</dcterms:created>
  <dcterms:modified xsi:type="dcterms:W3CDTF">2021-10-11T11:49:13Z</dcterms:modified>
</cp:coreProperties>
</file>