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Trusted a Flerkan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hourglass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understood the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Banana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Semi stable 100 something year old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melted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who want a juice box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Hailee Steinfeld babysitter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sarcasm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broccoli thanos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birth to a horse</w:t>
            </w:r>
          </w:p>
        </w:tc>
      </w:tr>
    </w:tbl>
    <w:p>
      <w:pPr>
        <w:pStyle w:val="WordBankMedium"/>
      </w:pPr>
      <w:r>
        <w:t xml:space="preserve">   Tony Stark    </w:t>
      </w:r>
      <w:r>
        <w:t xml:space="preserve">   Bucky    </w:t>
      </w:r>
      <w:r>
        <w:t xml:space="preserve">   Steve    </w:t>
      </w:r>
      <w:r>
        <w:t xml:space="preserve">   Hulk    </w:t>
      </w:r>
      <w:r>
        <w:t xml:space="preserve">   hawkeye    </w:t>
      </w:r>
      <w:r>
        <w:t xml:space="preserve">   Natasha Romanova    </w:t>
      </w:r>
      <w:r>
        <w:t xml:space="preserve">   Thor     </w:t>
      </w:r>
      <w:r>
        <w:t xml:space="preserve">   Peter parker    </w:t>
      </w:r>
      <w:r>
        <w:t xml:space="preserve">   Loki    </w:t>
      </w:r>
      <w:r>
        <w:t xml:space="preserve">   Scott    </w:t>
      </w:r>
      <w:r>
        <w:t xml:space="preserve">   Nick Fury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2021-12-11T03:40:54Z</dcterms:created>
  <dcterms:modified xsi:type="dcterms:W3CDTF">2021-12-11T03:40:54Z</dcterms:modified>
</cp:coreProperties>
</file>