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Bucky Barnes    </w:t>
      </w:r>
      <w:r>
        <w:t xml:space="preserve">   scarlet witch    </w:t>
      </w:r>
      <w:r>
        <w:t xml:space="preserve">   jean grey    </w:t>
      </w:r>
      <w:r>
        <w:t xml:space="preserve">   red skull    </w:t>
      </w:r>
      <w:r>
        <w:t xml:space="preserve">   nick fury    </w:t>
      </w:r>
      <w:r>
        <w:t xml:space="preserve">   doctor strange    </w:t>
      </w:r>
      <w:r>
        <w:t xml:space="preserve">   spider man    </w:t>
      </w:r>
      <w:r>
        <w:t xml:space="preserve">   wolverine    </w:t>
      </w:r>
      <w:r>
        <w:t xml:space="preserve">   loki    </w:t>
      </w:r>
      <w:r>
        <w:t xml:space="preserve">   iron man    </w:t>
      </w:r>
      <w:r>
        <w:t xml:space="preserve">   hawkeye    </w:t>
      </w:r>
      <w:r>
        <w:t xml:space="preserve">   black widow    </w:t>
      </w:r>
      <w:r>
        <w:t xml:space="preserve">   thor    </w:t>
      </w:r>
      <w:r>
        <w:t xml:space="preserve">   hulk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2021-10-11T11:48:08Z</dcterms:created>
  <dcterms:modified xsi:type="dcterms:W3CDTF">2021-10-11T11:48:08Z</dcterms:modified>
</cp:coreProperties>
</file>