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X-23    </w:t>
      </w:r>
      <w:r>
        <w:t xml:space="preserve">   Wolverine    </w:t>
      </w:r>
      <w:r>
        <w:t xml:space="preserve">   Deadpool    </w:t>
      </w:r>
      <w:r>
        <w:t xml:space="preserve">   Drax    </w:t>
      </w:r>
      <w:r>
        <w:t xml:space="preserve">   Gamora    </w:t>
      </w:r>
      <w:r>
        <w:t xml:space="preserve">   Rocket    </w:t>
      </w:r>
      <w:r>
        <w:t xml:space="preserve">   Groot    </w:t>
      </w:r>
      <w:r>
        <w:t xml:space="preserve">   Star Lord    </w:t>
      </w:r>
      <w:r>
        <w:t xml:space="preserve">   Gertrude    </w:t>
      </w:r>
      <w:r>
        <w:t xml:space="preserve">   Karolina    </w:t>
      </w:r>
      <w:r>
        <w:t xml:space="preserve">   Chase    </w:t>
      </w:r>
      <w:r>
        <w:t xml:space="preserve">   Alex    </w:t>
      </w:r>
      <w:r>
        <w:t xml:space="preserve">   Nico    </w:t>
      </w:r>
      <w:r>
        <w:t xml:space="preserve">   Molly    </w:t>
      </w:r>
      <w:r>
        <w:t xml:space="preserve">   Karnak    </w:t>
      </w:r>
      <w:r>
        <w:t xml:space="preserve">   Gorgon    </w:t>
      </w:r>
      <w:r>
        <w:t xml:space="preserve">   Medusa    </w:t>
      </w:r>
      <w:r>
        <w:t xml:space="preserve">   Black bolt    </w:t>
      </w:r>
      <w:r>
        <w:t xml:space="preserve">   Lockjaw    </w:t>
      </w:r>
      <w:r>
        <w:t xml:space="preserve">   Crystal    </w:t>
      </w:r>
      <w:r>
        <w:t xml:space="preserve">   A-Bomb    </w:t>
      </w:r>
      <w:r>
        <w:t xml:space="preserve">   Red Hulk    </w:t>
      </w:r>
      <w:r>
        <w:t xml:space="preserve">   Skaar    </w:t>
      </w:r>
      <w:r>
        <w:t xml:space="preserve">   She-Hulk    </w:t>
      </w:r>
      <w:r>
        <w:t xml:space="preserve">   Ant Man    </w:t>
      </w:r>
      <w:r>
        <w:t xml:space="preserve">   Wasp    </w:t>
      </w:r>
      <w:r>
        <w:t xml:space="preserve">   Falcon    </w:t>
      </w:r>
      <w:r>
        <w:t xml:space="preserve">   Captain America    </w:t>
      </w:r>
      <w:r>
        <w:t xml:space="preserve">   Black Widow    </w:t>
      </w:r>
      <w:r>
        <w:t xml:space="preserve">   Hawkeye    </w:t>
      </w:r>
      <w:r>
        <w:t xml:space="preserve">   Iron Man    </w:t>
      </w:r>
      <w:r>
        <w:t xml:space="preserve">   Thor    </w:t>
      </w:r>
      <w:r>
        <w:t xml:space="preserve">   Hulk    </w:t>
      </w:r>
      <w:r>
        <w:t xml:space="preserve">   Nick Fury    </w:t>
      </w:r>
      <w:r>
        <w:t xml:space="preserve">   White Tiger    </w:t>
      </w:r>
      <w:r>
        <w:t xml:space="preserve">   Power Man    </w:t>
      </w:r>
      <w:r>
        <w:t xml:space="preserve">   Nova    </w:t>
      </w:r>
      <w:r>
        <w:t xml:space="preserve">   Iron Fist    </w:t>
      </w:r>
      <w:r>
        <w:t xml:space="preserve">   Spider-Man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2021-10-11T11:48:13Z</dcterms:created>
  <dcterms:modified xsi:type="dcterms:W3CDTF">2021-10-11T11:48:13Z</dcterms:modified>
</cp:coreProperties>
</file>