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one of the best S.H.I.E.L.D.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swings in to fight crime wearing a red and blue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Gadget-loving raccoon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Director of S.H.I.E.L.D.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Dangerous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Quicksilvers'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can fly using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Wakanda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patriotic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army version of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 of Gamora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flies around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Bruce Banners'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doesn't have powers, but his metal suit solves that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Quickest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of the Milano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android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mischief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 Crossword</dc:title>
  <dcterms:created xsi:type="dcterms:W3CDTF">2021-10-11T11:49:39Z</dcterms:created>
  <dcterms:modified xsi:type="dcterms:W3CDTF">2021-10-11T11:49:39Z</dcterms:modified>
</cp:coreProperties>
</file>