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Hela    </w:t>
      </w:r>
      <w:r>
        <w:t xml:space="preserve">   Ego    </w:t>
      </w:r>
      <w:r>
        <w:t xml:space="preserve">   Gamora    </w:t>
      </w:r>
      <w:r>
        <w:t xml:space="preserve">   Dormammu    </w:t>
      </w:r>
      <w:r>
        <w:t xml:space="preserve">   Dr. Strange    </w:t>
      </w:r>
      <w:r>
        <w:t xml:space="preserve">   Thanos    </w:t>
      </w:r>
      <w:r>
        <w:t xml:space="preserve">   Scarlet Witch    </w:t>
      </w:r>
      <w:r>
        <w:t xml:space="preserve">   Hawkeye    </w:t>
      </w:r>
      <w:r>
        <w:t xml:space="preserve">   Ronan    </w:t>
      </w:r>
      <w:r>
        <w:t xml:space="preserve">   Thor    </w:t>
      </w:r>
      <w:r>
        <w:t xml:space="preserve">   Loki    </w:t>
      </w:r>
      <w:r>
        <w:t xml:space="preserve">   Hulk    </w:t>
      </w:r>
      <w:r>
        <w:t xml:space="preserve">   Rocket    </w:t>
      </w:r>
      <w:r>
        <w:t xml:space="preserve">   Black Widow    </w:t>
      </w:r>
      <w:r>
        <w:t xml:space="preserve">   Star Lord    </w:t>
      </w:r>
      <w:r>
        <w:t xml:space="preserve">   Captain America    </w:t>
      </w:r>
      <w:r>
        <w:t xml:space="preserve">   Red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2021-10-11T11:48:20Z</dcterms:created>
  <dcterms:modified xsi:type="dcterms:W3CDTF">2021-10-11T11:48:20Z</dcterms:modified>
</cp:coreProperties>
</file>