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Charaters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Thor    </w:t>
      </w:r>
      <w:r>
        <w:t xml:space="preserve">   Deadpool    </w:t>
      </w:r>
      <w:r>
        <w:t xml:space="preserve">   Winter soldier    </w:t>
      </w:r>
      <w:r>
        <w:t xml:space="preserve">   Falcon    </w:t>
      </w:r>
      <w:r>
        <w:t xml:space="preserve">   Saber tooth    </w:t>
      </w:r>
      <w:r>
        <w:t xml:space="preserve">   Wolverine    </w:t>
      </w:r>
      <w:r>
        <w:t xml:space="preserve">   Ant man    </w:t>
      </w:r>
      <w:r>
        <w:t xml:space="preserve">   Thanos    </w:t>
      </w:r>
      <w:r>
        <w:t xml:space="preserve">   Captain America    </w:t>
      </w:r>
      <w:r>
        <w:t xml:space="preserve">   Iron man    </w:t>
      </w:r>
      <w:r>
        <w:t xml:space="preserve">   Hulk    </w:t>
      </w:r>
      <w:r>
        <w:t xml:space="preserve">   Black panther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Charaters</dc:title>
  <dcterms:created xsi:type="dcterms:W3CDTF">2021-10-11T11:48:37Z</dcterms:created>
  <dcterms:modified xsi:type="dcterms:W3CDTF">2021-10-11T11:48:37Z</dcterms:modified>
</cp:coreProperties>
</file>