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Cinematic Unierse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Age of Ultron    </w:t>
      </w:r>
      <w:r>
        <w:t xml:space="preserve">   Ant Man    </w:t>
      </w:r>
      <w:r>
        <w:t xml:space="preserve">   Ant Man and the Wasp    </w:t>
      </w:r>
      <w:r>
        <w:t xml:space="preserve">   Avengers    </w:t>
      </w:r>
      <w:r>
        <w:t xml:space="preserve">   Black Panther    </w:t>
      </w:r>
      <w:r>
        <w:t xml:space="preserve">   Captain America    </w:t>
      </w:r>
      <w:r>
        <w:t xml:space="preserve">   Captain Marvel    </w:t>
      </w:r>
      <w:r>
        <w:t xml:space="preserve">   Civil War    </w:t>
      </w:r>
      <w:r>
        <w:t xml:space="preserve">   Dark World    </w:t>
      </w:r>
      <w:r>
        <w:t xml:space="preserve">   Doctor Strange    </w:t>
      </w:r>
      <w:r>
        <w:t xml:space="preserve">   Endgame    </w:t>
      </w:r>
      <w:r>
        <w:t xml:space="preserve">   Far From Home    </w:t>
      </w:r>
      <w:r>
        <w:t xml:space="preserve">   Guardians of the Galaxy    </w:t>
      </w:r>
      <w:r>
        <w:t xml:space="preserve">   Homecoming    </w:t>
      </w:r>
      <w:r>
        <w:t xml:space="preserve">   Hulk    </w:t>
      </w:r>
      <w:r>
        <w:t xml:space="preserve">   Infinity War    </w:t>
      </w:r>
      <w:r>
        <w:t xml:space="preserve">   Iron Man    </w:t>
      </w:r>
      <w:r>
        <w:t xml:space="preserve">   Ragnarok    </w:t>
      </w:r>
      <w:r>
        <w:t xml:space="preserve">   Thor    </w:t>
      </w:r>
      <w:r>
        <w:t xml:space="preserve">   Winter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Cinematic Unierse Movies</dc:title>
  <dcterms:created xsi:type="dcterms:W3CDTF">2021-10-11T11:49:10Z</dcterms:created>
  <dcterms:modified xsi:type="dcterms:W3CDTF">2021-10-11T11:49:10Z</dcterms:modified>
</cp:coreProperties>
</file>