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Marvel Cinematic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Aether    </w:t>
      </w:r>
      <w:r>
        <w:t xml:space="preserve">   Agamotto    </w:t>
      </w:r>
      <w:r>
        <w:t xml:space="preserve">   Asgard    </w:t>
      </w:r>
      <w:r>
        <w:t xml:space="preserve">   Bucky    </w:t>
      </w:r>
      <w:r>
        <w:t xml:space="preserve">   Deadpool    </w:t>
      </w:r>
      <w:r>
        <w:t xml:space="preserve">   Dormammu    </w:t>
      </w:r>
      <w:r>
        <w:t xml:space="preserve">   I Am Groot    </w:t>
      </w:r>
      <w:r>
        <w:t xml:space="preserve">   Kamar-Taj    </w:t>
      </w:r>
      <w:r>
        <w:t xml:space="preserve">   Legion    </w:t>
      </w:r>
      <w:r>
        <w:t xml:space="preserve">   Phase Two    </w:t>
      </w:r>
      <w:r>
        <w:t xml:space="preserve">   Stark    </w:t>
      </w:r>
      <w:r>
        <w:t xml:space="preserve">   Symbiote    </w:t>
      </w:r>
      <w:r>
        <w:t xml:space="preserve">   Tesseract    </w:t>
      </w:r>
      <w:r>
        <w:t xml:space="preserve">   Thanos    </w:t>
      </w:r>
      <w:r>
        <w:t xml:space="preserve">   Titan    </w:t>
      </w:r>
      <w:r>
        <w:t xml:space="preserve">   Venom    </w:t>
      </w:r>
      <w:r>
        <w:t xml:space="preserve">   Vibranium    </w:t>
      </w:r>
      <w:r>
        <w:t xml:space="preserve">   Vision    </w:t>
      </w:r>
      <w:r>
        <w:t xml:space="preserve">   Vormir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Cinematic Universe</dc:title>
  <dcterms:created xsi:type="dcterms:W3CDTF">2021-10-11T11:48:42Z</dcterms:created>
  <dcterms:modified xsi:type="dcterms:W3CDTF">2021-10-11T11:48:42Z</dcterms:modified>
</cp:coreProperties>
</file>