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 Cinematic Universe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Deadpool    </w:t>
      </w:r>
      <w:r>
        <w:t xml:space="preserve">   Nebula    </w:t>
      </w:r>
      <w:r>
        <w:t xml:space="preserve">   Drax    </w:t>
      </w:r>
      <w:r>
        <w:t xml:space="preserve">   Mantis    </w:t>
      </w:r>
      <w:r>
        <w:t xml:space="preserve">   Groot    </w:t>
      </w:r>
      <w:r>
        <w:t xml:space="preserve">   Rocket    </w:t>
      </w:r>
      <w:r>
        <w:t xml:space="preserve">   Gamora    </w:t>
      </w:r>
      <w:r>
        <w:t xml:space="preserve">   Doctor Strange    </w:t>
      </w:r>
      <w:r>
        <w:t xml:space="preserve">   Black Panther    </w:t>
      </w:r>
      <w:r>
        <w:t xml:space="preserve">   Loki    </w:t>
      </w:r>
      <w:r>
        <w:t xml:space="preserve">   Wakanda Warriors    </w:t>
      </w:r>
      <w:r>
        <w:t xml:space="preserve">   Scarlet Witch    </w:t>
      </w:r>
      <w:r>
        <w:t xml:space="preserve">   Quicksilver    </w:t>
      </w:r>
      <w:r>
        <w:t xml:space="preserve">   Spider Man    </w:t>
      </w:r>
      <w:r>
        <w:t xml:space="preserve">   Black Widow    </w:t>
      </w:r>
      <w:r>
        <w:t xml:space="preserve">   Thor    </w:t>
      </w:r>
      <w:r>
        <w:t xml:space="preserve">   Captain America    </w:t>
      </w:r>
      <w:r>
        <w:t xml:space="preserve">   Guardians of the Galaxy    </w:t>
      </w:r>
      <w:r>
        <w:t xml:space="preserve">   Avengers    </w:t>
      </w:r>
      <w:r>
        <w:t xml:space="preserve">   Captain Marvel    </w:t>
      </w:r>
      <w:r>
        <w:t xml:space="preserve">   Hulk    </w:t>
      </w:r>
      <w:r>
        <w:t xml:space="preserve">   Iron Man    </w:t>
      </w:r>
      <w:r>
        <w:t xml:space="preserve">   Okoye    </w:t>
      </w:r>
      <w:r>
        <w:t xml:space="preserve">   Star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Cinematic Universe </dc:title>
  <dcterms:created xsi:type="dcterms:W3CDTF">2021-10-11T11:48:52Z</dcterms:created>
  <dcterms:modified xsi:type="dcterms:W3CDTF">2021-10-11T11:48:52Z</dcterms:modified>
</cp:coreProperties>
</file>