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Cinematic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Terrence Howard played what Superhero?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stone does Thanos Collect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Scarlet Witch's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Goose is what kind of alien?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Giant is Loki?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Pom Klementieff plays what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Miek first appeared in what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Falcons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Black Panther what tribe has Rhinos?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Spiderman's date to homecoming was?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Cinematic Universe</dc:title>
  <dcterms:created xsi:type="dcterms:W3CDTF">2021-10-11T11:49:17Z</dcterms:created>
  <dcterms:modified xsi:type="dcterms:W3CDTF">2021-10-11T11:49:17Z</dcterms:modified>
</cp:coreProperties>
</file>