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Cinematic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Mar-Vell / Wendy Lawson / Supreme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Carol Danvers / Captain Marvel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Janet van Dyne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Adrian Toomes / Vulture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J. Jonah Jameson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Gamora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Bruce Banner / Hulk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Grandmaster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Heimdall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Jane Foster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Drax the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Hank Pym / Ant-Man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Frigga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Harold "Happy" Hogan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 "Rhodey" Rhodes  (First Actor)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Howard the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James "Rhodey" Rhodes  (2nd actor)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Dormammu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Hope van Dyne /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Clint Barton / Hawkeye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James "Bucky" Barnes / Winter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J.A.R.V.I.S.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Cinematic Universe</dc:title>
  <dcterms:created xsi:type="dcterms:W3CDTF">2021-10-11T11:49:29Z</dcterms:created>
  <dcterms:modified xsi:type="dcterms:W3CDTF">2021-10-11T11:49:29Z</dcterms:modified>
</cp:coreProperties>
</file>