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Marvel Cinematic Universe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'killed' Phil Coulson in The Avengers?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killed Thanos on Titan II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metal has not made an appearance in the MCU?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planet is the Soul Stone 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animal ran across the controls that let Ant-Man out of the Quantum Realm?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During the Battle of Earth, What did Captain America used to save Thor’s life?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During the Time Heist, Who did Thor and Rocket meet?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the species that invaded New York?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Loki is not a Asgardian he is a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Thor's Axe?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killed Thanos during the Battle of Earth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Infinity Stone is Blue</w:t>
            </w:r>
          </w:p>
        </w:tc>
      </w:tr>
    </w:tbl>
    <w:p>
      <w:pPr>
        <w:pStyle w:val="WordBankSmall"/>
      </w:pPr>
      <w:r>
        <w:t xml:space="preserve">   Thor    </w:t>
      </w:r>
      <w:r>
        <w:t xml:space="preserve">   Iron Man    </w:t>
      </w:r>
      <w:r>
        <w:t xml:space="preserve">   Frigga    </w:t>
      </w:r>
      <w:r>
        <w:t xml:space="preserve">   Mjolnir    </w:t>
      </w:r>
      <w:r>
        <w:t xml:space="preserve">   Rat    </w:t>
      </w:r>
      <w:r>
        <w:t xml:space="preserve">   Frost Giant    </w:t>
      </w:r>
      <w:r>
        <w:t xml:space="preserve">   Space    </w:t>
      </w:r>
      <w:r>
        <w:t xml:space="preserve">   Vormir    </w:t>
      </w:r>
      <w:r>
        <w:t xml:space="preserve">   Stormbreaker    </w:t>
      </w:r>
      <w:r>
        <w:t xml:space="preserve">   Adamantium    </w:t>
      </w:r>
      <w:r>
        <w:t xml:space="preserve">   Chitauri    </w:t>
      </w:r>
      <w:r>
        <w:t xml:space="preserve">   Loki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Marvel Cinematic Universe</dc:title>
  <dcterms:created xsi:type="dcterms:W3CDTF">2021-10-11T11:49:41Z</dcterms:created>
  <dcterms:modified xsi:type="dcterms:W3CDTF">2021-10-11T11:49:41Z</dcterms:modified>
</cp:coreProperties>
</file>