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Cinematic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Groot    </w:t>
      </w:r>
      <w:r>
        <w:t xml:space="preserve">   Nick Fury    </w:t>
      </w:r>
      <w:r>
        <w:t xml:space="preserve">   Hydra    </w:t>
      </w:r>
      <w:r>
        <w:t xml:space="preserve">   Mjolnir    </w:t>
      </w:r>
      <w:r>
        <w:t xml:space="preserve">   God of Mischief    </w:t>
      </w:r>
      <w:r>
        <w:t xml:space="preserve">   Scarlett Witch    </w:t>
      </w:r>
      <w:r>
        <w:t xml:space="preserve">   Wanda Maximoff    </w:t>
      </w:r>
      <w:r>
        <w:t xml:space="preserve">   Natasha Romanoff    </w:t>
      </w:r>
      <w:r>
        <w:t xml:space="preserve">   Frigga    </w:t>
      </w:r>
      <w:r>
        <w:t xml:space="preserve">   Odin    </w:t>
      </w:r>
      <w:r>
        <w:t xml:space="preserve">   Dark World    </w:t>
      </w:r>
      <w:r>
        <w:t xml:space="preserve">   TVA    </w:t>
      </w:r>
      <w:r>
        <w:t xml:space="preserve">   Peter Parker    </w:t>
      </w:r>
      <w:r>
        <w:t xml:space="preserve">   Peter Quill    </w:t>
      </w:r>
      <w:r>
        <w:t xml:space="preserve">   Gamora    </w:t>
      </w:r>
      <w:r>
        <w:t xml:space="preserve">   Rocket    </w:t>
      </w:r>
      <w:r>
        <w:t xml:space="preserve">   Age of Ultron    </w:t>
      </w:r>
      <w:r>
        <w:t xml:space="preserve">   Infinity Stones    </w:t>
      </w:r>
      <w:r>
        <w:t xml:space="preserve">   Ultron    </w:t>
      </w:r>
      <w:r>
        <w:t xml:space="preserve">   Red Skull    </w:t>
      </w:r>
      <w:r>
        <w:t xml:space="preserve">   Guardians of the Galaxy    </w:t>
      </w:r>
      <w:r>
        <w:t xml:space="preserve">   Bucky Barnes    </w:t>
      </w:r>
      <w:r>
        <w:t xml:space="preserve">   Steve Rogers    </w:t>
      </w:r>
      <w:r>
        <w:t xml:space="preserve">   Pepper Potts    </w:t>
      </w:r>
      <w:r>
        <w:t xml:space="preserve">   Yelena Belova    </w:t>
      </w:r>
      <w:r>
        <w:t xml:space="preserve">   Black Widow    </w:t>
      </w:r>
      <w:r>
        <w:t xml:space="preserve">   Winter Soldier    </w:t>
      </w:r>
      <w:r>
        <w:t xml:space="preserve">   Ragnarok    </w:t>
      </w:r>
      <w:r>
        <w:t xml:space="preserve">   Far From Home    </w:t>
      </w:r>
      <w:r>
        <w:t xml:space="preserve">   Mobius    </w:t>
      </w:r>
      <w:r>
        <w:t xml:space="preserve">   Sylvie    </w:t>
      </w:r>
      <w:r>
        <w:t xml:space="preserve">   Spiderman    </w:t>
      </w:r>
      <w:r>
        <w:t xml:space="preserve">   Peggy Carter    </w:t>
      </w:r>
      <w:r>
        <w:t xml:space="preserve">   Tony Stark    </w:t>
      </w:r>
      <w:r>
        <w:t xml:space="preserve">   Black Panther    </w:t>
      </w:r>
      <w:r>
        <w:t xml:space="preserve">   Loki    </w:t>
      </w:r>
      <w:r>
        <w:t xml:space="preserve">   Avengers    </w:t>
      </w:r>
      <w:r>
        <w:t xml:space="preserve">   Captain Marvel    </w:t>
      </w:r>
      <w:r>
        <w:t xml:space="preserve">   Ant Man    </w:t>
      </w:r>
      <w:r>
        <w:t xml:space="preserve">   Thor    </w:t>
      </w:r>
      <w:r>
        <w:t xml:space="preserve">   Iron Man    </w:t>
      </w:r>
      <w:r>
        <w:t xml:space="preserve">   Captain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Cinematic Universe</dc:title>
  <dcterms:created xsi:type="dcterms:W3CDTF">2022-01-14T03:36:15Z</dcterms:created>
  <dcterms:modified xsi:type="dcterms:W3CDTF">2022-01-14T03:36:15Z</dcterms:modified>
</cp:coreProperties>
</file>