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Comics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THOR    </w:t>
      </w:r>
      <w:r>
        <w:t xml:space="preserve">   VISION    </w:t>
      </w:r>
      <w:r>
        <w:t xml:space="preserve">   BLACK WIDOW    </w:t>
      </w:r>
      <w:r>
        <w:t xml:space="preserve">   ANTMAN    </w:t>
      </w:r>
      <w:r>
        <w:t xml:space="preserve">   MBAKU    </w:t>
      </w:r>
      <w:r>
        <w:t xml:space="preserve">   KILLMONGER    </w:t>
      </w:r>
      <w:r>
        <w:t xml:space="preserve">   ODIN    </w:t>
      </w:r>
      <w:r>
        <w:t xml:space="preserve">   HAPPY    </w:t>
      </w:r>
      <w:r>
        <w:t xml:space="preserve">   SPIDERMAN    </w:t>
      </w:r>
      <w:r>
        <w:t xml:space="preserve">   BLACK PANTHER    </w:t>
      </w:r>
      <w:r>
        <w:t xml:space="preserve">   CAPTAIN AMERICA    </w:t>
      </w:r>
      <w:r>
        <w:t xml:space="preserve">   THANOS    </w:t>
      </w:r>
      <w:r>
        <w:t xml:space="preserve">   IRON MAN    </w:t>
      </w:r>
      <w:r>
        <w:t xml:space="preserve">   RED SKULL    </w:t>
      </w:r>
      <w:r>
        <w:t xml:space="preserve">   HAWKEYE    </w:t>
      </w:r>
      <w:r>
        <w:t xml:space="preserve">   HULK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Comics</dc:title>
  <dcterms:created xsi:type="dcterms:W3CDTF">2021-10-11T11:48:23Z</dcterms:created>
  <dcterms:modified xsi:type="dcterms:W3CDTF">2021-10-11T11:48:23Z</dcterms:modified>
</cp:coreProperties>
</file>