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Marvel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Went to Kamar Taj to heal fingers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Mad Titan with Infinity Stones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Daredevil's girlfriend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"It's a crown!"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Nathaniel Essex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Russian enemy of Spiderman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Tried to grow his arm back using serum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Merc with a 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Creator of Marvel Universe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"You had 1 job!"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Kree obsessed with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Organization Nick Fury works 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Wants metal arm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Fall of Asgard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Robots programmed to hunt mutants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Mac Gargan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Leader of Hydra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Leader of Sinister Six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Cut off 1 head 2 more shall take its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Frank Castle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Roderick Kingsley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Daughter of Thanos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President of Marvel Studios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Kree Fanatic obsessed with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Shapeshifting aliens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Who created the Infinity Gauntlet and Stormbreaker?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Marvel Crossword</dc:title>
  <dcterms:created xsi:type="dcterms:W3CDTF">2021-10-11T11:49:15Z</dcterms:created>
  <dcterms:modified xsi:type="dcterms:W3CDTF">2021-10-11T11:49:15Z</dcterms:modified>
</cp:coreProperties>
</file>