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Marvel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steals the Ant Man suit?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thors new axe?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relation do Hela and Thor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MCU movies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weapon does Ultron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Spiderman turn down at the end of Homecoming?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metal is Wakanda rich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technology does Ironman use in his suits?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War Machine renamed in Iron Man 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Black Widow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most recent Mark in Iron Mans armour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year did Thanos first apear?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creature took out Nick Fury"s eye?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does Thor find Hulk in Thor: Ragnarok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Peter Quills Dad's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 Crossword</dc:title>
  <dcterms:created xsi:type="dcterms:W3CDTF">2021-10-11T11:49:17Z</dcterms:created>
  <dcterms:modified xsi:type="dcterms:W3CDTF">2021-10-11T11:49:17Z</dcterms:modified>
</cp:coreProperties>
</file>