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Avengers Infinity War, who did Nick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one reason of S.H.I.E.L.D.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name of Thor's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Peter Parker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father of 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year of 1970, who did Tony Stark run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Infinity Stone did the Guardians of the Galaxy use to kill Ronan the Accusser?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created Ultron?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Avenger is a movie buff?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Stark Industries manafacture?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Avenger?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Heimdall manage to send to Earth during Thanos'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Thanos pick up Thor's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Jasper Sitwell?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Steve Rogers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Avengers: Age of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creature ran over the controls that realeased Ant-Man from the Quantum Relm?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father of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strongest Avenger?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Tony's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Infinity Stone is in the Eye of Agamotto?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</dc:title>
  <dcterms:created xsi:type="dcterms:W3CDTF">2021-10-11T11:49:23Z</dcterms:created>
  <dcterms:modified xsi:type="dcterms:W3CDTF">2021-10-11T11:49:23Z</dcterms:modified>
</cp:coreProperties>
</file>