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Marvel Crossword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"I am ..."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Spiderman's enemy of many faces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"Tater tots and chocolate"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Emil Blonsky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Thanos home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Herman Schultz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King of Wakanda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created Wolverine?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Avenger created by Tony Stark and Bruce Banner in second Avengers movie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"Ooh. Shiny"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Josh Brolin role in Deadpool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Race of aliens in Captain Marvel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Father of Thor and Loki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Wants a banana split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"Don't you know who I am?'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Coolest name 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Iron Man used this to fight Hulk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"I'll show you a rockslide!!"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"You can never strike God!"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Ruler of Dark Dimension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Teleporting member of X 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Controls weather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Russian member of X Men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Marvel Crossword 2</dc:title>
  <dcterms:created xsi:type="dcterms:W3CDTF">2021-10-11T11:49:05Z</dcterms:created>
  <dcterms:modified xsi:type="dcterms:W3CDTF">2021-10-11T11:49:05Z</dcterms:modified>
</cp:coreProperties>
</file>