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"We're fighting an army of robots and I have a bow and arrow, none of this makes since"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"I've got red in my ledger that I'd like to wipe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lost everyone and so will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need to fulfill life's purpose, to grow and spread, until everything is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were made to be ruled, in the end you will always kneel"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"Dormammu, I've come to bargain"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price of freedom is high, and that's a price I'm willing to pay"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am the future of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never lose our demons. We only learn to live above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"Society is at a tipping point of order and chaos"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"Man can accomplish anything when he realizes he is part of something bigger"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"Don't look at me, I do what he does.....just slower"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"Perfectly balanced as all things should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are Groot"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"We have a hulk"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 Puzzle</dc:title>
  <dcterms:created xsi:type="dcterms:W3CDTF">2021-10-11T11:49:30Z</dcterms:created>
  <dcterms:modified xsi:type="dcterms:W3CDTF">2021-10-11T11:49:30Z</dcterms:modified>
</cp:coreProperties>
</file>