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Wields infinity goblet; obsessed with finding infinity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aka Doctor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Robot; mind gem rests in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 that allows him to fly; in the comics he 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alien with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Billionarie; also know as 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Warrior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Raccoon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Spiderman's nemesis that's and African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Spiderman's nemesis; quick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Incredible eye sight; wields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Ice giant; god of mischief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Telekinesis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Metal Beast sent form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Flying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Superspeeder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Possesses shrinking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Spiderman's nemesis that gives off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Friendly, neighborhood 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Green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Emits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Wants the infinity 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Sheild Agent; aka Natasha Romanoff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"Made of rubber"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Giant Green Rage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Robot with artificial intelligence; wants to reform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Spiderman's nemesis; black goo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Peter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Juggernaut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Prince of Thunder; Oden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Octopus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 Puzzle</dc:title>
  <dcterms:created xsi:type="dcterms:W3CDTF">2021-10-11T11:48:11Z</dcterms:created>
  <dcterms:modified xsi:type="dcterms:W3CDTF">2021-10-11T11:48:11Z</dcterms:modified>
</cp:coreProperties>
</file>