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 am Thor, son of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gives the Eye of agumotto it’s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iron mans first A.I assistant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Thors’  adopted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injected into Steve Rogers to make him Captain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_______ wears the iron man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Parker aka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Thanos’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Thor’s weapon in Avengers:Infinity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Bruce banners alter 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</dc:title>
  <dcterms:created xsi:type="dcterms:W3CDTF">2021-10-11T11:48:35Z</dcterms:created>
  <dcterms:modified xsi:type="dcterms:W3CDTF">2021-10-11T11:48:35Z</dcterms:modified>
</cp:coreProperties>
</file>