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&amp; DC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Avengers    </w:t>
      </w:r>
      <w:r>
        <w:t xml:space="preserve">   Batman    </w:t>
      </w:r>
      <w:r>
        <w:t xml:space="preserve">   Black Panther    </w:t>
      </w:r>
      <w:r>
        <w:t xml:space="preserve">   Captain America    </w:t>
      </w:r>
      <w:r>
        <w:t xml:space="preserve">   Captain Marvel    </w:t>
      </w:r>
      <w:r>
        <w:t xml:space="preserve">   Deadpool    </w:t>
      </w:r>
      <w:r>
        <w:t xml:space="preserve">   Flash    </w:t>
      </w:r>
      <w:r>
        <w:t xml:space="preserve">   Green Lantern    </w:t>
      </w:r>
      <w:r>
        <w:t xml:space="preserve">   Ironman    </w:t>
      </w:r>
      <w:r>
        <w:t xml:space="preserve">   Luke Cage    </w:t>
      </w:r>
      <w:r>
        <w:t xml:space="preserve">   Spiderman    </w:t>
      </w:r>
      <w:r>
        <w:t xml:space="preserve">   Supergirl    </w:t>
      </w:r>
      <w:r>
        <w:t xml:space="preserve">   Superman    </w:t>
      </w:r>
      <w:r>
        <w:t xml:space="preserve">   Wolverine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&amp; DC Characters </dc:title>
  <dcterms:created xsi:type="dcterms:W3CDTF">2021-10-11T11:49:16Z</dcterms:created>
  <dcterms:modified xsi:type="dcterms:W3CDTF">2021-10-11T11:49:16Z</dcterms:modified>
</cp:coreProperties>
</file>