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Hope van 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Quill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 stark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Bruce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Clint Barton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Heroes</dc:title>
  <dcterms:created xsi:type="dcterms:W3CDTF">2022-01-06T03:34:30Z</dcterms:created>
  <dcterms:modified xsi:type="dcterms:W3CDTF">2022-01-06T03:34:30Z</dcterms:modified>
</cp:coreProperties>
</file>