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Heros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Agent coulson    </w:t>
      </w:r>
      <w:r>
        <w:t xml:space="preserve">   Agent hill    </w:t>
      </w:r>
      <w:r>
        <w:t xml:space="preserve">   Ant man    </w:t>
      </w:r>
      <w:r>
        <w:t xml:space="preserve">   Beast    </w:t>
      </w:r>
      <w:r>
        <w:t xml:space="preserve">   Black bolt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Cloak    </w:t>
      </w:r>
      <w:r>
        <w:t xml:space="preserve">   colossus    </w:t>
      </w:r>
      <w:r>
        <w:t xml:space="preserve">   Cyclops    </w:t>
      </w:r>
      <w:r>
        <w:t xml:space="preserve">   Dagger    </w:t>
      </w:r>
      <w:r>
        <w:t xml:space="preserve">   Daredevil    </w:t>
      </w:r>
      <w:r>
        <w:t xml:space="preserve">   Deadpool    </w:t>
      </w:r>
      <w:r>
        <w:t xml:space="preserve">   Doctor strange    </w:t>
      </w:r>
      <w:r>
        <w:t xml:space="preserve">   Drax    </w:t>
      </w:r>
      <w:r>
        <w:t xml:space="preserve">   Elektra    </w:t>
      </w:r>
      <w:r>
        <w:t xml:space="preserve">   Falcon    </w:t>
      </w:r>
      <w:r>
        <w:t xml:space="preserve">   Gamora    </w:t>
      </w:r>
      <w:r>
        <w:t xml:space="preserve">   Groot    </w:t>
      </w:r>
      <w:r>
        <w:t xml:space="preserve">   Hawkeye    </w:t>
      </w:r>
      <w:r>
        <w:t xml:space="preserve">   Hulk buster    </w:t>
      </w:r>
      <w:r>
        <w:t xml:space="preserve">   Human torch    </w:t>
      </w:r>
      <w:r>
        <w:t xml:space="preserve">   Invisible woman    </w:t>
      </w:r>
      <w:r>
        <w:t xml:space="preserve">   Iron fist    </w:t>
      </w:r>
      <w:r>
        <w:t xml:space="preserve">   Iron man    </w:t>
      </w:r>
      <w:r>
        <w:t xml:space="preserve">   Iron spider    </w:t>
      </w:r>
      <w:r>
        <w:t xml:space="preserve">   Jean gray    </w:t>
      </w:r>
      <w:r>
        <w:t xml:space="preserve">   Luke cage    </w:t>
      </w:r>
      <w:r>
        <w:t xml:space="preserve">   Moon knight    </w:t>
      </w:r>
      <w:r>
        <w:t xml:space="preserve">   Mr fantastic    </w:t>
      </w:r>
      <w:r>
        <w:t xml:space="preserve">   Mrs marvel    </w:t>
      </w:r>
      <w:r>
        <w:t xml:space="preserve">   Nick fury    </w:t>
      </w:r>
      <w:r>
        <w:t xml:space="preserve">   Night crawler    </w:t>
      </w:r>
      <w:r>
        <w:t xml:space="preserve">   Nova    </w:t>
      </w:r>
      <w:r>
        <w:t xml:space="preserve">   Professor x    </w:t>
      </w:r>
      <w:r>
        <w:t xml:space="preserve">   Quick silver    </w:t>
      </w:r>
      <w:r>
        <w:t xml:space="preserve">   Ray bill    </w:t>
      </w:r>
      <w:r>
        <w:t xml:space="preserve">   Rocket    </w:t>
      </w:r>
      <w:r>
        <w:t xml:space="preserve">   Scarlet witch    </w:t>
      </w:r>
      <w:r>
        <w:t xml:space="preserve">   Silver surfer    </w:t>
      </w:r>
      <w:r>
        <w:t xml:space="preserve">   Spiderman    </w:t>
      </w:r>
      <w:r>
        <w:t xml:space="preserve">   Squirrel girl    </w:t>
      </w:r>
      <w:r>
        <w:t xml:space="preserve">   Stan lee    </w:t>
      </w:r>
      <w:r>
        <w:t xml:space="preserve">   Starlord    </w:t>
      </w:r>
      <w:r>
        <w:t xml:space="preserve">   Storm    </w:t>
      </w:r>
      <w:r>
        <w:t xml:space="preserve">   The thing    </w:t>
      </w:r>
      <w:r>
        <w:t xml:space="preserve">   Vision    </w:t>
      </w:r>
      <w:r>
        <w:t xml:space="preserve">   War machine    </w:t>
      </w:r>
      <w:r>
        <w:t xml:space="preserve">   Wasp    </w:t>
      </w:r>
      <w:r>
        <w:t xml:space="preserve">   White tiger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Heros </dc:title>
  <dcterms:created xsi:type="dcterms:W3CDTF">2021-10-11T11:48:32Z</dcterms:created>
  <dcterms:modified xsi:type="dcterms:W3CDTF">2021-10-11T11:48:32Z</dcterms:modified>
</cp:coreProperties>
</file>