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Heros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Hawkeye    </w:t>
      </w:r>
      <w:r>
        <w:t xml:space="preserve">   Winter Soldier    </w:t>
      </w:r>
      <w:r>
        <w:t xml:space="preserve">   Star Lord    </w:t>
      </w:r>
      <w:r>
        <w:t xml:space="preserve">   Groot    </w:t>
      </w:r>
      <w:r>
        <w:t xml:space="preserve">   Rocket    </w:t>
      </w:r>
      <w:r>
        <w:t xml:space="preserve">   Wasp    </w:t>
      </w:r>
      <w:r>
        <w:t xml:space="preserve">   Falcon    </w:t>
      </w:r>
      <w:r>
        <w:t xml:space="preserve">   Ironman    </w:t>
      </w:r>
      <w:r>
        <w:t xml:space="preserve">   Antman    </w:t>
      </w:r>
      <w:r>
        <w:t xml:space="preserve">   Black Panther    </w:t>
      </w:r>
      <w:r>
        <w:t xml:space="preserve">   Black Widow    </w:t>
      </w:r>
      <w:r>
        <w:t xml:space="preserve">   Captian America    </w:t>
      </w:r>
      <w:r>
        <w:t xml:space="preserve">   Doctor Strange    </w:t>
      </w:r>
      <w:r>
        <w:t xml:space="preserve">   Draxs    </w:t>
      </w:r>
      <w:r>
        <w:t xml:space="preserve">   Gamora    </w:t>
      </w:r>
      <w:r>
        <w:t xml:space="preserve">   Hulk    </w:t>
      </w:r>
      <w:r>
        <w:t xml:space="preserve">   Spider-Man    </w:t>
      </w:r>
      <w:r>
        <w:t xml:space="preserve">   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Heros Word Find </dc:title>
  <dcterms:created xsi:type="dcterms:W3CDTF">2021-10-11T11:48:58Z</dcterms:created>
  <dcterms:modified xsi:type="dcterms:W3CDTF">2021-10-11T11:48:58Z</dcterms:modified>
</cp:coreProperties>
</file>