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 Kids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Thor calls Rocket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Collector of the Infinity Stones.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the Hulk to calm down: "The sun is getting _________ 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 Ant-Man, but has wings.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 says this when getting back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Tony Stark wants this instead of a hospital.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Drax moves very slowly, he thinks he is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Spiderman's real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destruction of Asgard.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Wearer of the Time Stone.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Captain Marvel's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Peter Quill says everyone calls him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Groot says: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Widow's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"new" Cap will be: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 Panther's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Bucky is also known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Pretends to be Odin.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Ant-Man's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Tony calls this Avenger "Legolas".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Tony's created villain.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Kids Crossword</dc:title>
  <dcterms:created xsi:type="dcterms:W3CDTF">2022-09-03T17:12:27Z</dcterms:created>
  <dcterms:modified xsi:type="dcterms:W3CDTF">2022-09-03T17:12:27Z</dcterms:modified>
</cp:coreProperties>
</file>