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black panther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MCU movie featured Spider-Man’s first appearance?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Gamorah's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Kills Gamorah in infinity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last avenger to die in endgame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Wandas loved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Thors fathers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Nazi organization infiltrated SHIELD?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Drax calls her hideous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Wandas brother (superhero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Steve Rogers realize he’s in the 21st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opposed captain A in civil war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villain in Spider-Man: Homecoming?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Stark Industries manufacture in Iron Man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Peter Quill’s alter ego?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character dies for the soul stone in endgame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film can Bruce Banner not get the hulk to come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Thor’s hammer?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war did Captain America fight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Knowledge</dc:title>
  <dcterms:created xsi:type="dcterms:W3CDTF">2022-01-29T03:43:11Z</dcterms:created>
  <dcterms:modified xsi:type="dcterms:W3CDTF">2022-01-29T03:43:11Z</dcterms:modified>
</cp:coreProperties>
</file>