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Movies</w:t>
      </w:r>
    </w:p>
    <w:p>
      <w:pPr>
        <w:pStyle w:val="Questions"/>
      </w:pPr>
      <w:r>
        <w:t xml:space="preserve">1. YTNFNIII RWA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MPD-ENISRA OGMCEIMONH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ANMT-AN NDA THE SAWP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CTOORD RESANTG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HRTO RGAARNKO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HTE NEGAVERS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ICPATNA IMEAACR ILIVC RWA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DIANRUGSA FO HTE ALAGXY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TMAN-NA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OINR 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ASUIRDGAN OF THE GYAALX OLV 2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ONRI ANM 3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ANPTACI ERLMVA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KCBAL THRNPAE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NAGDMEE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AR-MENSIDP AFR MFOR HEOM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OMVNE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HROT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GAE FO UNTROL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NTIO EHT RPDIES VSEER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 TEH FSITR EVRANGE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EHT TWIERN SELRDIO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OOADLEDP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OPDODLEA 2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INRO AMN 2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Movies</dc:title>
  <dcterms:created xsi:type="dcterms:W3CDTF">2021-10-11T11:48:30Z</dcterms:created>
  <dcterms:modified xsi:type="dcterms:W3CDTF">2021-10-11T11:48:30Z</dcterms:modified>
</cp:coreProperties>
</file>