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Marvel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Odin    </w:t>
      </w:r>
      <w:r>
        <w:t xml:space="preserve">   Thanos    </w:t>
      </w:r>
      <w:r>
        <w:t xml:space="preserve">   Green Goblin    </w:t>
      </w:r>
      <w:r>
        <w:t xml:space="preserve">   Silver surfer    </w:t>
      </w:r>
      <w:r>
        <w:t xml:space="preserve">   Dr Doom    </w:t>
      </w:r>
      <w:r>
        <w:t xml:space="preserve">   Quake    </w:t>
      </w:r>
      <w:r>
        <w:t xml:space="preserve">   Jean gray    </w:t>
      </w:r>
      <w:r>
        <w:t xml:space="preserve">   The Phoenix    </w:t>
      </w:r>
      <w:r>
        <w:t xml:space="preserve">   The hulk    </w:t>
      </w:r>
      <w:r>
        <w:t xml:space="preserve">   Dr Strange    </w:t>
      </w:r>
      <w:r>
        <w:t xml:space="preserve">   Black bolt    </w:t>
      </w:r>
      <w:r>
        <w:t xml:space="preserve">   Sentry    </w:t>
      </w:r>
      <w:r>
        <w:t xml:space="preserve">   The Beyonder    </w:t>
      </w:r>
      <w:r>
        <w:t xml:space="preserve">   OneAboveAll    </w:t>
      </w:r>
      <w:r>
        <w:t xml:space="preserve">   Galactus    </w:t>
      </w:r>
      <w:r>
        <w:t xml:space="preserve">   Dare devil    </w:t>
      </w:r>
      <w:r>
        <w:t xml:space="preserve">   Iron fist    </w:t>
      </w:r>
      <w:r>
        <w:t xml:space="preserve">   Jessica Jones    </w:t>
      </w:r>
      <w:r>
        <w:t xml:space="preserve">   Luke cage    </w:t>
      </w:r>
      <w:r>
        <w:t xml:space="preserve">   Ghost rider    </w:t>
      </w:r>
      <w:r>
        <w:t xml:space="preserve">   Human torch    </w:t>
      </w:r>
      <w:r>
        <w:t xml:space="preserve">   The thing    </w:t>
      </w:r>
      <w:r>
        <w:t xml:space="preserve">   Invisible woman    </w:t>
      </w:r>
      <w:r>
        <w:t xml:space="preserve">   Mr Fantastic    </w:t>
      </w:r>
      <w:r>
        <w:t xml:space="preserve">   Professor X    </w:t>
      </w:r>
      <w:r>
        <w:t xml:space="preserve">   Cyclops    </w:t>
      </w:r>
      <w:r>
        <w:t xml:space="preserve">   Wolverine    </w:t>
      </w:r>
      <w:r>
        <w:t xml:space="preserve">   DeadPool    </w:t>
      </w:r>
      <w:r>
        <w:t xml:space="preserve">   SpiderMan    </w:t>
      </w:r>
      <w:r>
        <w:t xml:space="preserve">   Loki    </w:t>
      </w:r>
      <w:r>
        <w:t xml:space="preserve">   Hercules    </w:t>
      </w:r>
      <w:r>
        <w:t xml:space="preserve">   Nick fury    </w:t>
      </w:r>
      <w:r>
        <w:t xml:space="preserve">   Vision    </w:t>
      </w:r>
      <w:r>
        <w:t xml:space="preserve">   Scarlet witch    </w:t>
      </w:r>
      <w:r>
        <w:t xml:space="preserve">   Hawk eye    </w:t>
      </w:r>
      <w:r>
        <w:t xml:space="preserve">   Thor    </w:t>
      </w:r>
      <w:r>
        <w:t xml:space="preserve">   Iron man    </w:t>
      </w:r>
      <w:r>
        <w:t xml:space="preserve">   Black widow    </w:t>
      </w:r>
      <w:r>
        <w:t xml:space="preserve">   Captain America    </w:t>
      </w:r>
      <w:r>
        <w:t xml:space="preserve">   Black Panther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Search</dc:title>
  <dcterms:created xsi:type="dcterms:W3CDTF">2021-10-11T11:48:23Z</dcterms:created>
  <dcterms:modified xsi:type="dcterms:W3CDTF">2021-10-11T11:48:23Z</dcterms:modified>
</cp:coreProperties>
</file>