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&amp; Star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Luke Skywalker in Star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directing Thor:Ragnarok?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'H' in SHIELD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Andrew Garner's Inhuman alias?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Daisy Johnson's alter 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iconic Star Wars character fails to stop Emperor Palpatine in Revenge of the Sith?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actor appears in Rogue One even though they died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helped Jemma Simmons survive on Maveth? (the strange alien 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Director of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founding member of SHIELD died in Captain America:Civil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name are the Clones given after the rise of the Empire?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Ghostrider's (AoS)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have played Bruce Banner in the MCU?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Avenger will feature alongside Thor in Thor:Ragnarok?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leader of Rogue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'comes back to life' in Star Wars: Empire Strikes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plays Steve Rogers in the MCU?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Star Wars film is the name 'Skywalker' not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first Life Model Decoy? (AoS)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 the upcoming Avengers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plays Obi-Wan Kenobi in the Original Star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Marvel Studios film? (First MCU Film)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&amp; Star Wars Crossword</dc:title>
  <dcterms:created xsi:type="dcterms:W3CDTF">2021-10-11T11:48:01Z</dcterms:created>
  <dcterms:modified xsi:type="dcterms:W3CDTF">2021-10-11T11:48:01Z</dcterms:modified>
</cp:coreProperties>
</file>