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Marvel Super Heroes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iron patriot    </w:t>
      </w:r>
      <w:r>
        <w:t xml:space="preserve">   falcon    </w:t>
      </w:r>
      <w:r>
        <w:t xml:space="preserve">   nebula    </w:t>
      </w:r>
      <w:r>
        <w:t xml:space="preserve">   mantis    </w:t>
      </w:r>
      <w:r>
        <w:t xml:space="preserve">   drax    </w:t>
      </w:r>
      <w:r>
        <w:t xml:space="preserve">   starlord    </w:t>
      </w:r>
      <w:r>
        <w:t xml:space="preserve">   groot    </w:t>
      </w:r>
      <w:r>
        <w:t xml:space="preserve">   wasp    </w:t>
      </w:r>
      <w:r>
        <w:t xml:space="preserve">   red skull    </w:t>
      </w:r>
      <w:r>
        <w:t xml:space="preserve">   antman    </w:t>
      </w:r>
      <w:r>
        <w:t xml:space="preserve">   black panther    </w:t>
      </w:r>
      <w:r>
        <w:t xml:space="preserve">   deadpool    </w:t>
      </w:r>
      <w:r>
        <w:t xml:space="preserve">   scarlet witch    </w:t>
      </w:r>
      <w:r>
        <w:t xml:space="preserve">   vision    </w:t>
      </w:r>
      <w:r>
        <w:t xml:space="preserve">   Sutur    </w:t>
      </w:r>
      <w:r>
        <w:t xml:space="preserve">   Heimdall    </w:t>
      </w:r>
      <w:r>
        <w:t xml:space="preserve">   Odin    </w:t>
      </w:r>
      <w:r>
        <w:t xml:space="preserve">   Modok    </w:t>
      </w:r>
      <w:r>
        <w:t xml:space="preserve">   Modak    </w:t>
      </w:r>
      <w:r>
        <w:t xml:space="preserve">   Baron Zemo    </w:t>
      </w:r>
      <w:r>
        <w:t xml:space="preserve">   Blackwidow    </w:t>
      </w:r>
      <w:r>
        <w:t xml:space="preserve">   Hawkeye    </w:t>
      </w:r>
      <w:r>
        <w:t xml:space="preserve">   Winter Soldier    </w:t>
      </w:r>
      <w:r>
        <w:t xml:space="preserve">   Iron Man    </w:t>
      </w:r>
      <w:r>
        <w:t xml:space="preserve">   Loki    </w:t>
      </w:r>
      <w:r>
        <w:t xml:space="preserve">   Thor    </w:t>
      </w:r>
      <w:r>
        <w:t xml:space="preserve">   Hulk    </w:t>
      </w:r>
      <w:r>
        <w:t xml:space="preserve">   Captain America    </w:t>
      </w:r>
      <w:r>
        <w:t xml:space="preserve">   Spiderman    </w:t>
      </w:r>
      <w:r>
        <w:t xml:space="preserve">   Venom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Marvel Super Heroes</dc:title>
  <dcterms:created xsi:type="dcterms:W3CDTF">2021-10-11T11:49:32Z</dcterms:created>
  <dcterms:modified xsi:type="dcterms:W3CDTF">2021-10-11T11:49:32Z</dcterms:modified>
</cp:coreProperties>
</file>