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Marvel Super Hero's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Avengers    </w:t>
      </w:r>
      <w:r>
        <w:t xml:space="preserve">   HawkEye    </w:t>
      </w:r>
      <w:r>
        <w:t xml:space="preserve">   SpiderMan    </w:t>
      </w:r>
      <w:r>
        <w:t xml:space="preserve">   BlackPanther    </w:t>
      </w:r>
      <w:r>
        <w:t xml:space="preserve">   BlackWidow    </w:t>
      </w:r>
      <w:r>
        <w:t xml:space="preserve">   Wasp    </w:t>
      </w:r>
      <w:r>
        <w:t xml:space="preserve">   CaptainAmerica    </w:t>
      </w:r>
      <w:r>
        <w:t xml:space="preserve">   Thor    </w:t>
      </w:r>
      <w:r>
        <w:t xml:space="preserve">   IronMan    </w:t>
      </w:r>
      <w:r>
        <w:t xml:space="preserve">   Hulk    </w:t>
      </w:r>
      <w:r>
        <w:t xml:space="preserve">   AntMan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Super Hero's</dc:title>
  <dcterms:created xsi:type="dcterms:W3CDTF">2021-10-11T11:49:07Z</dcterms:created>
  <dcterms:modified xsi:type="dcterms:W3CDTF">2021-10-11T11:49:07Z</dcterms:modified>
</cp:coreProperties>
</file>