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 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Hawk eye    </w:t>
      </w:r>
      <w:r>
        <w:t xml:space="preserve">   Hulk    </w:t>
      </w:r>
      <w:r>
        <w:t xml:space="preserve">   Captain marvel    </w:t>
      </w:r>
      <w:r>
        <w:t xml:space="preserve">   Captain America    </w:t>
      </w:r>
      <w:r>
        <w:t xml:space="preserve">   Thor    </w:t>
      </w:r>
      <w:r>
        <w:t xml:space="preserve">   Loki    </w:t>
      </w:r>
      <w:r>
        <w:t xml:space="preserve">   Wanda    </w:t>
      </w:r>
      <w:r>
        <w:t xml:space="preserve">   Black widow    </w:t>
      </w:r>
      <w:r>
        <w:t xml:space="preserve">   Gamora    </w:t>
      </w:r>
      <w:r>
        <w:t xml:space="preserve">   Doctor Strange    </w:t>
      </w:r>
      <w:r>
        <w:t xml:space="preserve">   Iron 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 Hero's</dc:title>
  <dcterms:created xsi:type="dcterms:W3CDTF">2021-10-11T11:49:34Z</dcterms:created>
  <dcterms:modified xsi:type="dcterms:W3CDTF">2021-10-11T11:49:34Z</dcterms:modified>
</cp:coreProperties>
</file>