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Superhero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where Black Panther is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America's shield is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won't like him when he's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Killed half the universe with a snap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Wants pictures of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Avenger who was a Russian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Superhero name of Tony Stark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Without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Mutant who controls the weather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Runs a school for mutants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Shapeshifting alien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Thor's hammer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Strange's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Groot's raccoon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mutant named En Sabah Nur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Superhero Crossword</dc:title>
  <dcterms:created xsi:type="dcterms:W3CDTF">2021-10-11T11:49:47Z</dcterms:created>
  <dcterms:modified xsi:type="dcterms:W3CDTF">2021-10-11T11:49:47Z</dcterms:modified>
</cp:coreProperties>
</file>