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Superheroes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Winter Soldier    </w:t>
      </w:r>
      <w:r>
        <w:t xml:space="preserve">   Doctor Strange    </w:t>
      </w:r>
      <w:r>
        <w:t xml:space="preserve">   Drax    </w:t>
      </w:r>
      <w:r>
        <w:t xml:space="preserve">   Starlord    </w:t>
      </w:r>
      <w:r>
        <w:t xml:space="preserve">   Rocket    </w:t>
      </w:r>
      <w:r>
        <w:t xml:space="preserve">   Groot    </w:t>
      </w:r>
      <w:r>
        <w:t xml:space="preserve">   Gamora    </w:t>
      </w:r>
      <w:r>
        <w:t xml:space="preserve">   Scarlet Witch    </w:t>
      </w:r>
      <w:r>
        <w:t xml:space="preserve">   Vision    </w:t>
      </w:r>
      <w:r>
        <w:t xml:space="preserve">   Hawkeye    </w:t>
      </w:r>
      <w:r>
        <w:t xml:space="preserve">   Black Widow    </w:t>
      </w:r>
      <w:r>
        <w:t xml:space="preserve">   Nick Fury    </w:t>
      </w:r>
      <w:r>
        <w:t xml:space="preserve">   War Hammer    </w:t>
      </w:r>
      <w:r>
        <w:t xml:space="preserve">   Ant Man    </w:t>
      </w:r>
      <w:r>
        <w:t xml:space="preserve">   Thor    </w:t>
      </w:r>
      <w:r>
        <w:t xml:space="preserve">   Black Panther    </w:t>
      </w:r>
      <w:r>
        <w:t xml:space="preserve">   Captain America    </w:t>
      </w:r>
      <w:r>
        <w:t xml:space="preserve">   Captain Marvel    </w:t>
      </w:r>
      <w:r>
        <w:t xml:space="preserve">   Iron Man    </w:t>
      </w:r>
      <w:r>
        <w:t xml:space="preserve">   Hulk    </w:t>
      </w:r>
      <w:r>
        <w:t xml:space="preserve">   Spiderman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Superheroes</dc:title>
  <dcterms:created xsi:type="dcterms:W3CDTF">2021-10-11T11:48:41Z</dcterms:created>
  <dcterms:modified xsi:type="dcterms:W3CDTF">2021-10-11T11:48:41Z</dcterms:modified>
</cp:coreProperties>
</file>