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DOCTORSTRANGE    </w:t>
      </w:r>
      <w:r>
        <w:t xml:space="preserve">   SCARLETWITCH    </w:t>
      </w:r>
      <w:r>
        <w:t xml:space="preserve">   VISION    </w:t>
      </w:r>
      <w:r>
        <w:t xml:space="preserve">   BLACKPANTHER    </w:t>
      </w:r>
      <w:r>
        <w:t xml:space="preserve">   SUBMARINER    </w:t>
      </w:r>
      <w:r>
        <w:t xml:space="preserve">   WASP    </w:t>
      </w:r>
      <w:r>
        <w:t xml:space="preserve">   ANTMAN    </w:t>
      </w:r>
      <w:r>
        <w:t xml:space="preserve">   LOKI    </w:t>
      </w:r>
      <w:r>
        <w:t xml:space="preserve">   CAPTAINAMERICA    </w:t>
      </w:r>
      <w:r>
        <w:t xml:space="preserve">   THOR    </w:t>
      </w:r>
      <w:r>
        <w:t xml:space="preserve">   BLACKWIDOW    </w:t>
      </w:r>
      <w:r>
        <w:t xml:space="preserve">   IRONMAN    </w:t>
      </w:r>
      <w:r>
        <w:t xml:space="preserve">   SPIDERMAN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Superheroes</dc:title>
  <dcterms:created xsi:type="dcterms:W3CDTF">2021-10-11T11:48:52Z</dcterms:created>
  <dcterms:modified xsi:type="dcterms:W3CDTF">2021-10-11T11:48:52Z</dcterms:modified>
</cp:coreProperties>
</file>