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Drax the Destroyer    </w:t>
      </w:r>
      <w:r>
        <w:t xml:space="preserve">   War machine    </w:t>
      </w:r>
      <w:r>
        <w:t xml:space="preserve">   Wanda Maximoff    </w:t>
      </w:r>
      <w:r>
        <w:t xml:space="preserve">   Ant man    </w:t>
      </w:r>
      <w:r>
        <w:t xml:space="preserve">   Rocket Raccoon    </w:t>
      </w:r>
      <w:r>
        <w:t xml:space="preserve">   Star Lord    </w:t>
      </w:r>
      <w:r>
        <w:t xml:space="preserve">   Gamora    </w:t>
      </w:r>
      <w:r>
        <w:t xml:space="preserve">   Groot    </w:t>
      </w:r>
      <w:r>
        <w:t xml:space="preserve">   Black Widow    </w:t>
      </w:r>
      <w:r>
        <w:t xml:space="preserve">   Spider Man    </w:t>
      </w:r>
      <w:r>
        <w:t xml:space="preserve">   Thor    </w:t>
      </w:r>
      <w:r>
        <w:t xml:space="preserve">   Iron Man    </w:t>
      </w:r>
      <w:r>
        <w:t xml:space="preserve">   Captain America    </w:t>
      </w:r>
      <w:r>
        <w:t xml:space="preserve">   Doctor Strange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Superheroes </dc:title>
  <dcterms:created xsi:type="dcterms:W3CDTF">2021-10-11T11:49:03Z</dcterms:created>
  <dcterms:modified xsi:type="dcterms:W3CDTF">2021-10-11T11:49:03Z</dcterms:modified>
</cp:coreProperties>
</file>