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Superheros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Hulk    </w:t>
      </w:r>
      <w:r>
        <w:t xml:space="preserve">   Jack of Hearts    </w:t>
      </w:r>
      <w:r>
        <w:t xml:space="preserve">   Marvel Boy    </w:t>
      </w:r>
      <w:r>
        <w:t xml:space="preserve">   Marvel Girl    </w:t>
      </w:r>
      <w:r>
        <w:t xml:space="preserve">   Mastermind    </w:t>
      </w:r>
      <w:r>
        <w:t xml:space="preserve">   Professor X    </w:t>
      </w:r>
      <w:r>
        <w:t xml:space="preserve">   Silver Surfer    </w:t>
      </w:r>
      <w:r>
        <w:t xml:space="preserve">   Spider-girl    </w:t>
      </w:r>
      <w:r>
        <w:t xml:space="preserve">   Wolverine    </w:t>
      </w:r>
      <w:r>
        <w:t xml:space="preserve">   Doctor Strange    </w:t>
      </w:r>
      <w:r>
        <w:t xml:space="preserve">   Wanda    </w:t>
      </w:r>
      <w:r>
        <w:t xml:space="preserve">   Spiderman    </w:t>
      </w:r>
      <w:r>
        <w:t xml:space="preserve">   Ironman    </w:t>
      </w:r>
      <w:r>
        <w:t xml:space="preserve">   Wasp    </w:t>
      </w:r>
      <w:r>
        <w:t xml:space="preserve">   Antman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Superheros</dc:title>
  <dcterms:created xsi:type="dcterms:W3CDTF">2021-10-11T11:48:43Z</dcterms:created>
  <dcterms:modified xsi:type="dcterms:W3CDTF">2021-10-11T11:48:43Z</dcterms:modified>
</cp:coreProperties>
</file>