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Superhero's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Black Panther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Black Widow?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Iron man's headquarters?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Daredevil?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Captain America's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Mysterio wear on his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Hulk's real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Thor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uses spiderwebs to swing between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Captain Marvel's rel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Wolerine's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Ants man real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Superhero's</dc:title>
  <dcterms:created xsi:type="dcterms:W3CDTF">2021-10-11T11:49:00Z</dcterms:created>
  <dcterms:modified xsi:type="dcterms:W3CDTF">2021-10-11T11:49:00Z</dcterms:modified>
</cp:coreProperties>
</file>