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Superhero's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stan lee    </w:t>
      </w:r>
      <w:r>
        <w:t xml:space="preserve">   fin fang foom    </w:t>
      </w:r>
      <w:r>
        <w:t xml:space="preserve">   beast    </w:t>
      </w:r>
      <w:r>
        <w:t xml:space="preserve">   spiderman    </w:t>
      </w:r>
      <w:r>
        <w:t xml:space="preserve">   magneto    </w:t>
      </w:r>
      <w:r>
        <w:t xml:space="preserve">   black panther    </w:t>
      </w:r>
      <w:r>
        <w:t xml:space="preserve">   captain america    </w:t>
      </w:r>
      <w:r>
        <w:t xml:space="preserve">   thor    </w:t>
      </w:r>
      <w:r>
        <w:t xml:space="preserve">   hawk eye    </w:t>
      </w:r>
      <w:r>
        <w:t xml:space="preserve">   black widow    </w:t>
      </w:r>
      <w:r>
        <w:t xml:space="preserve">   hulk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Superhero's</dc:title>
  <dcterms:created xsi:type="dcterms:W3CDTF">2021-10-11T11:48:06Z</dcterms:created>
  <dcterms:modified xsi:type="dcterms:W3CDTF">2021-10-11T11:48:06Z</dcterms:modified>
</cp:coreProperties>
</file>