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Marvel: The Avengers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Very, very powerful witch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Really likes cats (King of Wakanda)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Genius Billionaire Playboy Philamprothist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 huge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cool robot who contains the mindstone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Best warrior in Wakanda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Shield and previously a Capsicle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Break, Prince of Asgard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Assassin who has really cool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Really likes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genius in the whole MCU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Legolas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Marvel: The Avengers</dc:title>
  <dcterms:created xsi:type="dcterms:W3CDTF">2021-10-11T11:49:16Z</dcterms:created>
  <dcterms:modified xsi:type="dcterms:W3CDTF">2021-10-11T11:49:16Z</dcterms:modified>
</cp:coreProperties>
</file>