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Themed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infinity stones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spider man villain.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Thanos' daughter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video game was Thor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Nick Ferry call for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beat up Thanos.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black widow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Venom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aimed for Thanos'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Thanos'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Themed Crossword Puzzle</dc:title>
  <dcterms:created xsi:type="dcterms:W3CDTF">2021-10-11T11:49:10Z</dcterms:created>
  <dcterms:modified xsi:type="dcterms:W3CDTF">2021-10-11T11:49:10Z</dcterms:modified>
</cp:coreProperties>
</file>