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 Themed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creator of Marvel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green stone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Caption America fight in the civil war???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Killed Thor's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movie did Tony Stark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hulk's real name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Villian that the Avengers had to fight??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Hulk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Iron Man mom and dad???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Thanos?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Themed Crossword Puzzle</dc:title>
  <dcterms:created xsi:type="dcterms:W3CDTF">2021-10-11T11:49:12Z</dcterms:created>
  <dcterms:modified xsi:type="dcterms:W3CDTF">2021-10-11T11:49:12Z</dcterms:modified>
</cp:coreProperties>
</file>