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what movie had 'Iron Man 3' director Shane Black previously worked with Robert Downey, Jr.?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hero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the rival shrinking technology in the 2015 film, Ant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said..."I am not some starry-eyed waif here to succumb to your... your pelvic sorcery!"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X-Men films, what's the name of Professor Xavier's telepathy-enhancing machine?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directed Thor, the 2011 Marvel version of the myth of a hammer-wielding Norse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brother and sister pair from the comics were revealed in the post-credits scene for 'Captain America: The Winter Soldier'?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final movie in Marvel's "Phase 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which '80s TV star did Star-Lord name his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said... "If I had a blacklight, this place would look like a Jackson Pollock painting."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directed 'The Avengers'?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Trivia</dc:title>
  <dcterms:created xsi:type="dcterms:W3CDTF">2021-10-11T11:48:18Z</dcterms:created>
  <dcterms:modified xsi:type="dcterms:W3CDTF">2021-10-11T11:48:18Z</dcterms:modified>
</cp:coreProperties>
</file>