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Colossus    </w:t>
      </w:r>
      <w:r>
        <w:t xml:space="preserve">   Cyclops    </w:t>
      </w:r>
      <w:r>
        <w:t xml:space="preserve">   Rogue    </w:t>
      </w:r>
      <w:r>
        <w:t xml:space="preserve">   Storm    </w:t>
      </w:r>
      <w:r>
        <w:t xml:space="preserve">   Groot    </w:t>
      </w:r>
      <w:r>
        <w:t xml:space="preserve">   Cable    </w:t>
      </w:r>
      <w:r>
        <w:t xml:space="preserve">   WonderMan    </w:t>
      </w:r>
      <w:r>
        <w:t xml:space="preserve">   RocketRaccoon    </w:t>
      </w:r>
      <w:r>
        <w:t xml:space="preserve">   WarMachine    </w:t>
      </w:r>
      <w:r>
        <w:t xml:space="preserve">   Deadpool    </w:t>
      </w:r>
      <w:r>
        <w:t xml:space="preserve">   CaptainMarvel    </w:t>
      </w:r>
      <w:r>
        <w:t xml:space="preserve">   DoctorStrange    </w:t>
      </w:r>
      <w:r>
        <w:t xml:space="preserve">   Wasp    </w:t>
      </w:r>
      <w:r>
        <w:t xml:space="preserve">   Antman    </w:t>
      </w:r>
      <w:r>
        <w:t xml:space="preserve">   Venom    </w:t>
      </w:r>
      <w:r>
        <w:t xml:space="preserve">   Spiderman    </w:t>
      </w:r>
      <w:r>
        <w:t xml:space="preserve">   Killmonger    </w:t>
      </w:r>
      <w:r>
        <w:t xml:space="preserve">   HumanTorch    </w:t>
      </w:r>
      <w:r>
        <w:t xml:space="preserve">   Terrax    </w:t>
      </w:r>
      <w:r>
        <w:t xml:space="preserve">   Vision    </w:t>
      </w:r>
      <w:r>
        <w:t xml:space="preserve">   Wanda    </w:t>
      </w:r>
      <w:r>
        <w:t xml:space="preserve">   Odin    </w:t>
      </w:r>
      <w:r>
        <w:t xml:space="preserve">   Loki    </w:t>
      </w:r>
      <w:r>
        <w:t xml:space="preserve">   Hyperion    </w:t>
      </w:r>
      <w:r>
        <w:t xml:space="preserve">   RedSkull    </w:t>
      </w:r>
      <w:r>
        <w:t xml:space="preserve">   Thor    </w:t>
      </w:r>
      <w:r>
        <w:t xml:space="preserve">   Hulk    </w:t>
      </w:r>
      <w:r>
        <w:t xml:space="preserve">   BlackWidow    </w:t>
      </w:r>
      <w:r>
        <w:t xml:space="preserve">   Hawkeye    </w:t>
      </w:r>
      <w:r>
        <w:t xml:space="preserve">   Thanos    </w:t>
      </w:r>
      <w:r>
        <w:t xml:space="preserve">   Black Panther    </w:t>
      </w:r>
      <w:r>
        <w:t xml:space="preserve">   Avengers    </w:t>
      </w:r>
      <w:r>
        <w:t xml:space="preserve">   Captain America    </w:t>
      </w:r>
      <w:r>
        <w:t xml:space="preserve">   Ghost Rider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Universe</dc:title>
  <dcterms:created xsi:type="dcterms:W3CDTF">2021-10-11T11:49:41Z</dcterms:created>
  <dcterms:modified xsi:type="dcterms:W3CDTF">2021-10-11T11:49:41Z</dcterms:modified>
</cp:coreProperties>
</file>