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Deadpool    </w:t>
      </w:r>
      <w:r>
        <w:t xml:space="preserve">   Apocalypse    </w:t>
      </w:r>
      <w:r>
        <w:t xml:space="preserve">   Thanos    </w:t>
      </w:r>
      <w:r>
        <w:t xml:space="preserve">   Captain America    </w:t>
      </w:r>
      <w:r>
        <w:t xml:space="preserve">   Mystique    </w:t>
      </w:r>
      <w:r>
        <w:t xml:space="preserve">   Doctor Strange    </w:t>
      </w:r>
      <w:r>
        <w:t xml:space="preserve">   Groot    </w:t>
      </w:r>
      <w:r>
        <w:t xml:space="preserve">   Star Lord    </w:t>
      </w:r>
      <w:r>
        <w:t xml:space="preserve">   Nebula    </w:t>
      </w:r>
      <w:r>
        <w:t xml:space="preserve">   Gamora    </w:t>
      </w:r>
      <w:r>
        <w:t xml:space="preserve">   Magneto    </w:t>
      </w:r>
      <w:r>
        <w:t xml:space="preserve">   Cyclops    </w:t>
      </w:r>
      <w:r>
        <w:t xml:space="preserve">   Wolverine    </w:t>
      </w:r>
      <w:r>
        <w:t xml:space="preserve">   Jean Grey    </w:t>
      </w:r>
      <w:r>
        <w:t xml:space="preserve">   Professor X    </w:t>
      </w:r>
      <w:r>
        <w:t xml:space="preserve">   Hawkeye    </w:t>
      </w:r>
      <w:r>
        <w:t xml:space="preserve">   Loki    </w:t>
      </w:r>
      <w:r>
        <w:t xml:space="preserve">   Iron Man    </w:t>
      </w:r>
      <w:r>
        <w:t xml:space="preserve">   Thor    </w:t>
      </w:r>
      <w:r>
        <w:t xml:space="preserve">   Hulk    </w:t>
      </w:r>
      <w:r>
        <w:t xml:space="preserve">   Black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Universe </dc:title>
  <dcterms:created xsi:type="dcterms:W3CDTF">2021-10-11T11:48:15Z</dcterms:created>
  <dcterms:modified xsi:type="dcterms:W3CDTF">2021-10-11T11:48:15Z</dcterms:modified>
</cp:coreProperties>
</file>