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 Universe Superheros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Indestructible and has razor sharp claws that can go through anything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bring the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powerful mutant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of solid rock and is verystrong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tiniest superhero and control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the X-Men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dangerous when he is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pop out anywhere at any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outstanding martial Art skills for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leader of the Fantastic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King of Wakanda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invisible and have a invisible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friendly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living sun in the group (Fantastic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smartest and riches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Shoots laser beams out of his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misses his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Wears a red suit and fly high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 the weather and has white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Universe Superheros</dc:title>
  <dcterms:created xsi:type="dcterms:W3CDTF">2021-10-11T11:48:13Z</dcterms:created>
  <dcterms:modified xsi:type="dcterms:W3CDTF">2021-10-11T11:48:13Z</dcterms:modified>
</cp:coreProperties>
</file>