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NEBULA    </w:t>
      </w:r>
      <w:r>
        <w:t xml:space="preserve">   MANTIS    </w:t>
      </w:r>
      <w:r>
        <w:t xml:space="preserve">   ROCKET    </w:t>
      </w:r>
      <w:r>
        <w:t xml:space="preserve">   HULK    </w:t>
      </w:r>
      <w:r>
        <w:t xml:space="preserve">   LOKI    </w:t>
      </w:r>
      <w:r>
        <w:t xml:space="preserve">   GAMORA    </w:t>
      </w:r>
      <w:r>
        <w:t xml:space="preserve">   DRAX    </w:t>
      </w:r>
      <w:r>
        <w:t xml:space="preserve">   GROOT    </w:t>
      </w:r>
      <w:r>
        <w:t xml:space="preserve">   STARLORD    </w:t>
      </w:r>
      <w:r>
        <w:t xml:space="preserve">   THANOS    </w:t>
      </w:r>
      <w:r>
        <w:t xml:space="preserve">   NICK FURY    </w:t>
      </w:r>
      <w:r>
        <w:t xml:space="preserve">   WAR MACHINE    </w:t>
      </w:r>
      <w:r>
        <w:t xml:space="preserve">   VISION    </w:t>
      </w:r>
      <w:r>
        <w:t xml:space="preserve">   SCARLET WITCH    </w:t>
      </w:r>
      <w:r>
        <w:t xml:space="preserve">   BLACK WIDOW    </w:t>
      </w:r>
      <w:r>
        <w:t xml:space="preserve">   HAWKEYE    </w:t>
      </w:r>
      <w:r>
        <w:t xml:space="preserve">   WINTER SOLDIER    </w:t>
      </w:r>
      <w:r>
        <w:t xml:space="preserve">   BLACK PANTHER    </w:t>
      </w:r>
      <w:r>
        <w:t xml:space="preserve">   SPIDERMAN    </w:t>
      </w:r>
      <w:r>
        <w:t xml:space="preserve">   ANTMAN    </w:t>
      </w:r>
      <w:r>
        <w:t xml:space="preserve">   IRON MAN    </w:t>
      </w:r>
      <w:r>
        <w:t xml:space="preserve">   THOR    </w:t>
      </w:r>
      <w:r>
        <w:t xml:space="preserve">   CAPTAIN AMERICA    </w:t>
      </w:r>
      <w:r>
        <w:t xml:space="preserve">   AVENGERS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 Search</dc:title>
  <dcterms:created xsi:type="dcterms:W3CDTF">2021-10-11T11:48:56Z</dcterms:created>
  <dcterms:modified xsi:type="dcterms:W3CDTF">2021-10-11T11:48:56Z</dcterms:modified>
</cp:coreProperties>
</file>