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spidergwen    </w:t>
      </w:r>
      <w:r>
        <w:t xml:space="preserve">   milesmorales    </w:t>
      </w:r>
      <w:r>
        <w:t xml:space="preserve">   venom    </w:t>
      </w:r>
      <w:r>
        <w:t xml:space="preserve">   antman    </w:t>
      </w:r>
      <w:r>
        <w:t xml:space="preserve">   blackwidow    </w:t>
      </w:r>
      <w:r>
        <w:t xml:space="preserve">   scarletwitch    </w:t>
      </w:r>
      <w:r>
        <w:t xml:space="preserve">   hawkeye    </w:t>
      </w:r>
      <w:r>
        <w:t xml:space="preserve">   tesseract    </w:t>
      </w:r>
      <w:r>
        <w:t xml:space="preserve">   infinitystones    </w:t>
      </w:r>
      <w:r>
        <w:t xml:space="preserve">   infinitywar    </w:t>
      </w:r>
      <w:r>
        <w:t xml:space="preserve">   thor    </w:t>
      </w:r>
      <w:r>
        <w:t xml:space="preserve">   loki    </w:t>
      </w:r>
      <w:r>
        <w:t xml:space="preserve">   thanos    </w:t>
      </w:r>
      <w:r>
        <w:t xml:space="preserve">   shield    </w:t>
      </w:r>
      <w:r>
        <w:t xml:space="preserve">   lukecage    </w:t>
      </w:r>
      <w:r>
        <w:t xml:space="preserve">   daredevil    </w:t>
      </w:r>
      <w:r>
        <w:t xml:space="preserve">   spiderman    </w:t>
      </w:r>
      <w:r>
        <w:t xml:space="preserve">   captainmarvel    </w:t>
      </w:r>
      <w:r>
        <w:t xml:space="preserve">   blackpanther    </w:t>
      </w:r>
      <w:r>
        <w:t xml:space="preserve">   ironman    </w:t>
      </w:r>
      <w:r>
        <w:t xml:space="preserve">   hulk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Wordsearch</dc:title>
  <dcterms:created xsi:type="dcterms:W3CDTF">2021-10-11T11:49:06Z</dcterms:created>
  <dcterms:modified xsi:type="dcterms:W3CDTF">2021-10-11T11:49:06Z</dcterms:modified>
</cp:coreProperties>
</file>